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🧘 Sunday Reset Routine Checklist</w:t>
      </w:r>
    </w:p>
    <w:p>
      <w:pPr>
        <w:jc w:val="center"/>
      </w:pPr>
      <w:r>
        <w:rPr>
          <w:i/>
          <w:color w:val="5B5B5B"/>
          <w:sz w:val="28"/>
        </w:rPr>
        <w:t>Your Weekly Ritual for Reflection, Balance &amp; Clarity</w:t>
      </w:r>
    </w:p>
    <w:p/>
    <w:p>
      <w:r>
        <w:rPr>
          <w:b/>
          <w:color w:val="0070C0"/>
          <w:sz w:val="24"/>
        </w:rPr>
        <w:t>1. Reflect &amp; Journal</w:t>
      </w:r>
    </w:p>
    <w:p>
      <w:r>
        <w:t>Write your thoughts for each prompt below:</w:t>
      </w:r>
    </w:p>
    <w:p>
      <w:r>
        <w:t>What are 3 wins from last week?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r>
        <w:t>What are 3 things you're grateful for?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r>
        <w:t>What’s one lesson learned?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r>
        <w:rPr>
          <w:b/>
          <w:color w:val="0070C0"/>
          <w:sz w:val="24"/>
        </w:rPr>
        <w:t>2. Plan Your Week</w:t>
      </w:r>
    </w:p>
    <w:p>
      <w:pPr>
        <w:pStyle w:val="ListBullet"/>
        <w:spacing w:after="80"/>
      </w:pPr>
      <w:r>
        <w:t>☐ Set your Top 3 priorities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pPr>
        <w:pStyle w:val="ListBullet"/>
        <w:spacing w:after="80"/>
      </w:pPr>
      <w:r>
        <w:t>☐ Block time for work, wellness, and rest</w:t>
      </w:r>
    </w:p>
    <w:p>
      <w:pPr>
        <w:pStyle w:val="ListBullet"/>
        <w:spacing w:after="80"/>
      </w:pPr>
      <w:r>
        <w:t>☐ Prepare meals or outfits</w:t>
      </w:r>
    </w:p>
    <w:p>
      <w:r>
        <w:rPr>
          <w:b/>
          <w:color w:val="0070C0"/>
          <w:sz w:val="24"/>
        </w:rPr>
        <w:t>3. Declutter Your Space</w:t>
      </w:r>
    </w:p>
    <w:p>
      <w:pPr>
        <w:pStyle w:val="ListBullet"/>
        <w:spacing w:after="80"/>
      </w:pPr>
      <w:r>
        <w:t>☐ Tidy your desk, kitchen, and living area</w:t>
      </w:r>
    </w:p>
    <w:p>
      <w:pPr>
        <w:pStyle w:val="ListBullet"/>
        <w:spacing w:after="80"/>
      </w:pPr>
      <w:r>
        <w:t>☐ Change your bed sheets</w:t>
      </w:r>
    </w:p>
    <w:p>
      <w:pPr>
        <w:pStyle w:val="ListBullet"/>
        <w:spacing w:after="80"/>
      </w:pPr>
      <w:r>
        <w:t>☐ Organize digital files and inbox</w:t>
      </w:r>
    </w:p>
    <w:p>
      <w:r>
        <w:rPr>
          <w:b/>
          <w:color w:val="0070C0"/>
          <w:sz w:val="24"/>
        </w:rPr>
        <w:t>4. Prioritize Self-Care</w:t>
      </w:r>
    </w:p>
    <w:p>
      <w:pPr>
        <w:pStyle w:val="ListBullet"/>
        <w:spacing w:after="80"/>
      </w:pPr>
      <w:r>
        <w:t>☐ Take a relaxing bath or shower</w:t>
      </w:r>
    </w:p>
    <w:p>
      <w:pPr>
        <w:pStyle w:val="ListBullet"/>
        <w:spacing w:after="80"/>
      </w:pPr>
      <w:r>
        <w:t>☐ Read, walk, stretch, or do yoga</w:t>
      </w:r>
    </w:p>
    <w:p>
      <w:pPr>
        <w:pStyle w:val="ListBullet"/>
        <w:spacing w:after="80"/>
      </w:pPr>
      <w:r>
        <w:t>☐ Unplug for 1–2 hours</w:t>
      </w:r>
    </w:p>
    <w:p>
      <w:r>
        <w:rPr>
          <w:b/>
          <w:color w:val="0070C0"/>
          <w:sz w:val="24"/>
        </w:rPr>
        <w:t>5. Unplug and Wind Down</w:t>
      </w:r>
    </w:p>
    <w:p>
      <w:pPr>
        <w:pStyle w:val="ListBullet"/>
        <w:spacing w:after="80"/>
      </w:pPr>
      <w:r>
        <w:t>☐ Turn off screens at least 1 hour before bed</w:t>
      </w:r>
    </w:p>
    <w:p>
      <w:pPr>
        <w:pStyle w:val="ListBullet"/>
        <w:spacing w:after="80"/>
      </w:pPr>
      <w:r>
        <w:t>☐ Write a gratitude list</w:t>
      </w:r>
    </w:p>
    <w:p>
      <w:pPr>
        <w:pStyle w:val="ListBullet"/>
        <w:spacing w:after="80"/>
      </w:pPr>
      <w:r>
        <w:t>☐ Practice a calming bedtime ritual</w:t>
      </w:r>
    </w:p>
    <w:p>
      <w:r>
        <w:rPr>
          <w:b/>
          <w:color w:val="0070C0"/>
          <w:sz w:val="24"/>
        </w:rPr>
        <w:t>Bonus: Capture the Moment</w:t>
      </w:r>
    </w:p>
    <w:p>
      <w:pPr>
        <w:pStyle w:val="ListBullet"/>
        <w:spacing w:after="80"/>
      </w:pPr>
      <w:r>
        <w:t>☐ Take before/after photos of your space</w:t>
      </w:r>
    </w:p>
    <w:p>
      <w:pPr>
        <w:pStyle w:val="ListBullet"/>
        <w:spacing w:after="80"/>
      </w:pPr>
      <w:r>
        <w:t>☐ Record a short reflection</w:t>
      </w:r>
    </w:p>
    <w:p>
      <w:pPr>
        <w:pStyle w:val="ListBullet"/>
        <w:spacing w:after="80"/>
      </w:pPr>
      <w:r>
        <w:t>☐ Post a Sunday win to inspire others</w:t>
      </w:r>
    </w:p>
    <w:p>
      <w:r>
        <w:rPr>
          <w:b/>
          <w:color w:val="0070C0"/>
          <w:sz w:val="24"/>
        </w:rPr>
        <w:t>🧠 Weekly Reflection</w:t>
      </w:r>
    </w:p>
    <w:p>
      <w:r>
        <w:t>How do I want to feel on Monday morning?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r>
        <w:t>One thing I’ll do differently next week:</w:t>
      </w:r>
    </w:p>
    <w:p>
      <w:pPr>
        <w:spacing w:after="120"/>
      </w:pPr>
      <w:r>
        <w:t>________________________________________</w:t>
      </w:r>
    </w:p>
    <w:p>
      <w:pPr>
        <w:spacing w:after="120"/>
      </w:pPr>
      <w:r>
        <w:t>________________________________________</w:t>
      </w:r>
    </w:p>
    <w:p>
      <w:pPr>
        <w:jc w:val="center"/>
      </w:pPr>
      <w:r>
        <w:rPr>
          <w:i/>
          <w:color w:val="787878"/>
          <w:sz w:val="18"/>
        </w:rPr>
        <w:br/>
        <w:t>www.bestofmotivation.com | Your Weekly Dose of Clarity + Motivation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